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50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Бондаря Александра Ивановича,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имеющего регистрации по месту жительства, проживающего по адресу: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09.01.2025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09.11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29.10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6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3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29.10.2024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09.11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.04.2025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09.01.2025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Бондаря Александра Ивановича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3rplc-19">
    <w:name w:val="cat-UserDefined grp-23 rplc-19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3rplc-34">
    <w:name w:val="cat-UserDefined grp-23 rplc-34"/>
    <w:basedOn w:val="DefaultParagraphFont"/>
  </w:style>
  <w:style w:type="character" w:customStyle="1" w:styleId="cat-UserDefinedgrp-27rplc-54">
    <w:name w:val="cat-UserDefined grp-27 rplc-54"/>
    <w:basedOn w:val="DefaultParagraphFont"/>
  </w:style>
  <w:style w:type="character" w:customStyle="1" w:styleId="cat-UserDefinedgrp-28rplc-57">
    <w:name w:val="cat-UserDefined grp-28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